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296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1860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4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возле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причинил физическую боль </w:t>
      </w:r>
      <w:r>
        <w:rPr>
          <w:rStyle w:val="cat-UserDefinedgrp-3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ударив последнего коленом ноги в область живота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3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4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37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3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37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справкой по учетам СООП.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37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2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0412365400325002962606158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296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7">
    <w:name w:val="cat-UserDefined grp-41 rplc-7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5">
    <w:name w:val="cat-UserDefined grp-34 rplc-15"/>
    <w:basedOn w:val="DefaultParagraphFont"/>
  </w:style>
  <w:style w:type="character" w:customStyle="1" w:styleId="cat-UserDefinedgrp-35rplc-18">
    <w:name w:val="cat-UserDefined grp-35 rplc-18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4rplc-25">
    <w:name w:val="cat-UserDefined grp-34 rplc-25"/>
    <w:basedOn w:val="DefaultParagraphFont"/>
  </w:style>
  <w:style w:type="character" w:customStyle="1" w:styleId="cat-UserDefinedgrp-38rplc-28">
    <w:name w:val="cat-UserDefined grp-38 rplc-28"/>
    <w:basedOn w:val="DefaultParagraphFont"/>
  </w:style>
  <w:style w:type="character" w:customStyle="1" w:styleId="cat-UserDefinedgrp-37rplc-29">
    <w:name w:val="cat-UserDefined grp-37 rplc-29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37rplc-36">
    <w:name w:val="cat-UserDefined grp-37 rplc-36"/>
    <w:basedOn w:val="DefaultParagraphFont"/>
  </w:style>
  <w:style w:type="character" w:customStyle="1" w:styleId="cat-UserDefinedgrp-37rplc-38">
    <w:name w:val="cat-UserDefined grp-37 rplc-38"/>
    <w:basedOn w:val="DefaultParagraphFont"/>
  </w:style>
  <w:style w:type="character" w:customStyle="1" w:styleId="cat-UserDefinedgrp-37rplc-40">
    <w:name w:val="cat-UserDefined grp-37 rplc-40"/>
    <w:basedOn w:val="DefaultParagraphFont"/>
  </w:style>
  <w:style w:type="character" w:customStyle="1" w:styleId="cat-UserDefinedgrp-41rplc-42">
    <w:name w:val="cat-UserDefined grp-41 rplc-42"/>
    <w:basedOn w:val="DefaultParagraphFont"/>
  </w:style>
  <w:style w:type="character" w:customStyle="1" w:styleId="cat-UserDefinedgrp-42rplc-45">
    <w:name w:val="cat-UserDefined grp-42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